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Сергея Андреевича, </w:t>
      </w:r>
      <w:r>
        <w:rPr>
          <w:rStyle w:val="cat-ExternalSystemDefinedgrp-40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9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проживающего по адресу: </w:t>
      </w:r>
      <w:r>
        <w:rPr>
          <w:rStyle w:val="cat-UserDefinedgrp-42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0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1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9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03.09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2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02.09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3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4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3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04.07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информацией ГИС ГМП 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02.09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Сергея Андреевича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0412365400395001502520150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0rplc-6">
    <w:name w:val="cat-ExternalSystemDefined grp-40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UserDefinedgrp-42rplc-8">
    <w:name w:val="cat-UserDefined grp-42 rplc-8"/>
    <w:basedOn w:val="DefaultParagraphFont"/>
  </w:style>
  <w:style w:type="character" w:customStyle="1" w:styleId="cat-PassportDatagrp-30rplc-10">
    <w:name w:val="cat-PassportData grp-30 rplc-10"/>
    <w:basedOn w:val="DefaultParagraphFont"/>
  </w:style>
  <w:style w:type="character" w:customStyle="1" w:styleId="cat-ExternalSystemDefinedgrp-41rplc-11">
    <w:name w:val="cat-ExternalSystemDefined grp-41 rplc-11"/>
    <w:basedOn w:val="DefaultParagraphFont"/>
  </w:style>
  <w:style w:type="character" w:customStyle="1" w:styleId="cat-ExternalSystemDefinedgrp-39rplc-12">
    <w:name w:val="cat-ExternalSystemDefined grp-39 rplc-12"/>
    <w:basedOn w:val="DefaultParagraphFont"/>
  </w:style>
  <w:style w:type="character" w:customStyle="1" w:styleId="cat-UserDefinedgrp-42rplc-15">
    <w:name w:val="cat-UserDefined grp-42 rplc-15"/>
    <w:basedOn w:val="DefaultParagraphFont"/>
  </w:style>
  <w:style w:type="character" w:customStyle="1" w:styleId="cat-UserDefinedgrp-43rplc-19">
    <w:name w:val="cat-UserDefined grp-43 rplc-19"/>
    <w:basedOn w:val="DefaultParagraphFont"/>
  </w:style>
  <w:style w:type="character" w:customStyle="1" w:styleId="cat-UserDefinedgrp-44rplc-27">
    <w:name w:val="cat-UserDefined grp-44 rplc-27"/>
    <w:basedOn w:val="DefaultParagraphFont"/>
  </w:style>
  <w:style w:type="character" w:customStyle="1" w:styleId="cat-UserDefinedgrp-43rplc-30">
    <w:name w:val="cat-UserDefined grp-43 rplc-30"/>
    <w:basedOn w:val="DefaultParagraphFont"/>
  </w:style>
  <w:style w:type="character" w:customStyle="1" w:styleId="cat-UserDefinedgrp-45rplc-50">
    <w:name w:val="cat-UserDefined grp-45 rplc-50"/>
    <w:basedOn w:val="DefaultParagraphFont"/>
  </w:style>
  <w:style w:type="character" w:customStyle="1" w:styleId="cat-UserDefinedgrp-46rplc-53">
    <w:name w:val="cat-UserDefined grp-46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